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your __________is a good tip when protecting your digital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you put out on the web will be a part of your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can't control other people's____________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48% of employees will use a search engine to research people _______ considering them for a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digital footprint is a  ______________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recommended to __________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make it easier to say harmful things to others that you normally wouldn't say.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_____________is when you give to much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____________ can usually be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__________________ is easy for someone to be misunderstood as to what they are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__________control most of my digital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way to leave digital _____________ is to just leave the 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future employers, who else might look at your digital footprint?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recommended that you _____________ or protect your digital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digital trail that you leave is consisted of what you share, ________, and what you buy.</w:t>
            </w:r>
          </w:p>
        </w:tc>
      </w:tr>
    </w:tbl>
    <w:p>
      <w:pPr>
        <w:pStyle w:val="WordBankMedium"/>
      </w:pPr>
      <w:r>
        <w:t xml:space="preserve">   Posts    </w:t>
      </w:r>
      <w:r>
        <w:t xml:space="preserve">   Universities    </w:t>
      </w:r>
      <w:r>
        <w:t xml:space="preserve">   Security Settings    </w:t>
      </w:r>
      <w:r>
        <w:t xml:space="preserve">   Trail    </w:t>
      </w:r>
      <w:r>
        <w:t xml:space="preserve">   Search    </w:t>
      </w:r>
      <w:r>
        <w:t xml:space="preserve">   Oversharing    </w:t>
      </w:r>
      <w:r>
        <w:t xml:space="preserve">   Clean UP    </w:t>
      </w:r>
      <w:r>
        <w:t xml:space="preserve">   Before    </w:t>
      </w:r>
      <w:r>
        <w:t xml:space="preserve">   Most    </w:t>
      </w:r>
      <w:r>
        <w:t xml:space="preserve">   Social Media    </w:t>
      </w:r>
      <w:r>
        <w:t xml:space="preserve">   Drama    </w:t>
      </w:r>
      <w:r>
        <w:t xml:space="preserve">   Texts    </w:t>
      </w:r>
      <w:r>
        <w:t xml:space="preserve">   Drama    </w:t>
      </w:r>
      <w:r>
        <w:t xml:space="preserve">   Share    </w:t>
      </w:r>
      <w:r>
        <w:t xml:space="preserve">   Digital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2021-10-11T05:28:49Z</dcterms:created>
  <dcterms:modified xsi:type="dcterms:W3CDTF">2021-10-11T05:28:49Z</dcterms:modified>
</cp:coreProperties>
</file>