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Footprint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online world of computer networks and electronic communication, especially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Software installed on people's computers without their knowledge that tracks computer use and creates pop-up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buzzword used to describe any content or media that becomes widely shared through social networks and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act of intentionally pretending to be someone else online, for example using a fake name to post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collection of settings and information about a 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belittling, offensive, or insulting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online journal or diary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illegal use of someone else's personal information, usually to obtain money or credit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 of a Web site to connect with friends or people who share personal or professional interests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data trail, including personal information, created by a person's activities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lasting a long time, if not forever, such as information that one posts online that does not go away because it can be shared and passed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text files that collect and store information on a computer's hard drive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possible or potential (related to: college admission or employment)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saying something mean to embarass someone online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bullying that takes place over digital devices (like a cellphone)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public image or personality someone adopts when s/he is online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Footprint</dc:title>
  <dcterms:created xsi:type="dcterms:W3CDTF">2021-10-11T05:27:36Z</dcterms:created>
  <dcterms:modified xsi:type="dcterms:W3CDTF">2021-10-11T05:27:36Z</dcterms:modified>
</cp:coreProperties>
</file>