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Background    </w:t>
      </w:r>
      <w:r>
        <w:t xml:space="preserve">   Career    </w:t>
      </w:r>
      <w:r>
        <w:t xml:space="preserve">   Colleges    </w:t>
      </w:r>
      <w:r>
        <w:t xml:space="preserve">   Digital Footprint    </w:t>
      </w:r>
      <w:r>
        <w:t xml:space="preserve">   Google    </w:t>
      </w:r>
      <w:r>
        <w:t xml:space="preserve">   Online Evaluation    </w:t>
      </w:r>
      <w:r>
        <w:t xml:space="preserve">   Search Engines    </w:t>
      </w:r>
      <w:r>
        <w:t xml:space="preserve">   Search History    </w:t>
      </w:r>
      <w:r>
        <w:t xml:space="preserve">   Social Media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</dc:title>
  <dcterms:created xsi:type="dcterms:W3CDTF">2021-10-11T05:27:52Z</dcterms:created>
  <dcterms:modified xsi:type="dcterms:W3CDTF">2021-10-11T05:27:52Z</dcterms:modified>
</cp:coreProperties>
</file>