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Blank is stated clearly and in detail with no room for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Blank is showing something is true, or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blank is used to navigate the world wide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Blank examines in detail in order to explain or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Blank is not plainly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blank is a short article giving a description of a person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Blank is without having had a direct experience.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Blanks is information about a particular person that exists on the internet as a result of their online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Blank properties that stimulate growth, development 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Blank is the state or quality of being anonymous.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Blank properties or systems in which good and services are produced, sold and bought.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Blank is a purchaser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 is a website or program that collects related items of content and displays or links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Blank are the amount of data generated by a website and saved by your browser.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blank Resource Locator is the address of a resource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Blank is a literary device for comparing two unlikely things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Footprint</dc:title>
  <dcterms:created xsi:type="dcterms:W3CDTF">2021-10-11T05:27:56Z</dcterms:created>
  <dcterms:modified xsi:type="dcterms:W3CDTF">2021-10-11T05:27:56Z</dcterms:modified>
</cp:coreProperties>
</file>