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Footprints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Logoff    </w:t>
      </w:r>
      <w:r>
        <w:t xml:space="preserve">   Login    </w:t>
      </w:r>
      <w:r>
        <w:t xml:space="preserve">   Online    </w:t>
      </w:r>
      <w:r>
        <w:t xml:space="preserve">   Passive    </w:t>
      </w:r>
      <w:r>
        <w:t xml:space="preserve">   Active    </w:t>
      </w:r>
      <w:r>
        <w:t xml:space="preserve">   Google    </w:t>
      </w:r>
      <w:r>
        <w:t xml:space="preserve">   Twitter    </w:t>
      </w:r>
      <w:r>
        <w:t xml:space="preserve">   Facebook    </w:t>
      </w:r>
      <w:r>
        <w:t xml:space="preserve">   Technology    </w:t>
      </w:r>
      <w:r>
        <w:t xml:space="preserve">   Adware    </w:t>
      </w:r>
      <w:r>
        <w:t xml:space="preserve">   Computer    </w:t>
      </w:r>
      <w:r>
        <w:t xml:space="preserve">   Negative    </w:t>
      </w:r>
      <w:r>
        <w:t xml:space="preserve">   Positive    </w:t>
      </w:r>
      <w:r>
        <w:t xml:space="preserve">   Search    </w:t>
      </w:r>
      <w:r>
        <w:t xml:space="preserve">   Email    </w:t>
      </w:r>
      <w:r>
        <w:t xml:space="preserve">   Media    </w:t>
      </w:r>
      <w:r>
        <w:t xml:space="preserve">   Social    </w:t>
      </w:r>
      <w:r>
        <w:t xml:space="preserve">   Delete    </w:t>
      </w:r>
      <w:r>
        <w:t xml:space="preserve">   Data    </w:t>
      </w:r>
      <w:r>
        <w:t xml:space="preserve">   Footprints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Footprints</dc:title>
  <dcterms:created xsi:type="dcterms:W3CDTF">2021-10-11T05:27:31Z</dcterms:created>
  <dcterms:modified xsi:type="dcterms:W3CDTF">2021-10-11T05:27:31Z</dcterms:modified>
</cp:coreProperties>
</file>