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Forensic Investigator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career    </w:t>
      </w:r>
      <w:r>
        <w:t xml:space="preserve">   forensic scienctist    </w:t>
      </w:r>
      <w:r>
        <w:t xml:space="preserve">   forensic    </w:t>
      </w:r>
      <w:r>
        <w:t xml:space="preserve">   computer    </w:t>
      </w:r>
      <w:r>
        <w:t xml:space="preserve">   computer forensic analyst    </w:t>
      </w:r>
      <w:r>
        <w:t xml:space="preserve">   information security guard    </w:t>
      </w:r>
      <w:r>
        <w:t xml:space="preserve">   ethical hacker    </w:t>
      </w:r>
      <w:r>
        <w:t xml:space="preserve">   special agent    </w:t>
      </w:r>
      <w:r>
        <w:t xml:space="preserve">   working environment    </w:t>
      </w:r>
      <w:r>
        <w:t xml:space="preserve">   training    </w:t>
      </w:r>
      <w:r>
        <w:t xml:space="preserve">   computer crime    </w:t>
      </w:r>
      <w:r>
        <w:t xml:space="preserve">   analytical skills    </w:t>
      </w:r>
      <w:r>
        <w:t xml:space="preserve">   technoligical skills    </w:t>
      </w:r>
      <w:r>
        <w:t xml:space="preserve">   communication skills    </w:t>
      </w:r>
      <w:r>
        <w:t xml:space="preserve">   technology    </w:t>
      </w:r>
      <w:r>
        <w:t xml:space="preserve">   digital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Forensic Investigator</dc:title>
  <dcterms:created xsi:type="dcterms:W3CDTF">2021-10-11T05:27:22Z</dcterms:created>
  <dcterms:modified xsi:type="dcterms:W3CDTF">2021-10-11T05:27:22Z</dcterms:modified>
</cp:coreProperties>
</file>