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trattino in basso in  un indirizzo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Spesso imitiamo i suoi comportamenti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Invio di "spazzatura con e-mail non richieste"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inglese significa "chiacchierata"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discorso di incitamento all'odio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Quando ci clicchiamo su, si apre un'altra pagina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L'utilizzo di citazioni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comportamento corretto da tenere on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diritto alla riservatezza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diario che una persona tiene sul web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Glossary</dc:title>
  <dcterms:created xsi:type="dcterms:W3CDTF">2021-10-11T05:28:51Z</dcterms:created>
  <dcterms:modified xsi:type="dcterms:W3CDTF">2021-10-11T05:28:51Z</dcterms:modified>
</cp:coreProperties>
</file>