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&amp; Graphic Design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Adobe Illustrator    </w:t>
      </w:r>
      <w:r>
        <w:t xml:space="preserve">   Adobe Indesign    </w:t>
      </w:r>
      <w:r>
        <w:t xml:space="preserve">   Adobe Photoshop    </w:t>
      </w:r>
      <w:r>
        <w:t xml:space="preserve">   Animation    </w:t>
      </w:r>
      <w:r>
        <w:t xml:space="preserve">   Clients    </w:t>
      </w:r>
      <w:r>
        <w:t xml:space="preserve">   communication    </w:t>
      </w:r>
      <w:r>
        <w:t xml:space="preserve">   Creative    </w:t>
      </w:r>
      <w:r>
        <w:t xml:space="preserve">   Design    </w:t>
      </w:r>
      <w:r>
        <w:t xml:space="preserve">   Film    </w:t>
      </w:r>
      <w:r>
        <w:t xml:space="preserve">   Graphic Designer    </w:t>
      </w:r>
      <w:r>
        <w:t xml:space="preserve">   Imaging    </w:t>
      </w:r>
      <w:r>
        <w:t xml:space="preserve">   Layout    </w:t>
      </w:r>
      <w:r>
        <w:t xml:space="preserve">   Letterform    </w:t>
      </w:r>
      <w:r>
        <w:t xml:space="preserve">   Logos    </w:t>
      </w:r>
      <w:r>
        <w:t xml:space="preserve">   Photography    </w:t>
      </w:r>
      <w:r>
        <w:t xml:space="preserve">   Type    </w:t>
      </w:r>
      <w:r>
        <w:t xml:space="preserve">   Typography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&amp; Graphic Design Terms</dc:title>
  <dcterms:created xsi:type="dcterms:W3CDTF">2021-10-11T05:28:47Z</dcterms:created>
  <dcterms:modified xsi:type="dcterms:W3CDTF">2021-10-11T05:28:47Z</dcterms:modified>
</cp:coreProperties>
</file>