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moving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Somewhere that a digital graphic is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image format that is used to make animated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be used to make a graphic look more appealing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use a digital graphic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that a animated graphic would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pixels the image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style of some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peice of software used to make a digital graphic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Graphics</dc:title>
  <dcterms:created xsi:type="dcterms:W3CDTF">2021-10-11T05:28:01Z</dcterms:created>
  <dcterms:modified xsi:type="dcterms:W3CDTF">2021-10-11T05:28:01Z</dcterms:modified>
</cp:coreProperties>
</file>