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Digital INformation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wordwarp    </w:t>
      </w:r>
      <w:r>
        <w:t xml:space="preserve">   whitespace    </w:t>
      </w:r>
      <w:r>
        <w:t xml:space="preserve">   undo    </w:t>
      </w:r>
      <w:r>
        <w:t xml:space="preserve">   template    </w:t>
      </w:r>
      <w:r>
        <w:t xml:space="preserve">   tabs    </w:t>
      </w:r>
      <w:r>
        <w:t xml:space="preserve">   settings    </w:t>
      </w:r>
      <w:r>
        <w:t xml:space="preserve">   ribbon    </w:t>
      </w:r>
      <w:r>
        <w:t xml:space="preserve">   repeat    </w:t>
      </w:r>
      <w:r>
        <w:t xml:space="preserve">   quickaccesstoolbar    </w:t>
      </w:r>
      <w:r>
        <w:t xml:space="preserve">   print    </w:t>
      </w:r>
      <w:r>
        <w:t xml:space="preserve">   preview    </w:t>
      </w:r>
      <w:r>
        <w:t xml:space="preserve">   openpunctuation    </w:t>
      </w:r>
      <w:r>
        <w:t xml:space="preserve">   nonoprintingcharacters    </w:t>
      </w:r>
      <w:r>
        <w:t xml:space="preserve">   mixedpunctuation    </w:t>
      </w:r>
      <w:r>
        <w:t xml:space="preserve">   menu    </w:t>
      </w:r>
      <w:r>
        <w:t xml:space="preserve">   insertionpoint    </w:t>
      </w:r>
      <w:r>
        <w:t xml:space="preserve">   ibeam    </w:t>
      </w:r>
      <w:r>
        <w:t xml:space="preserve">   groups    </w:t>
      </w:r>
      <w:r>
        <w:t xml:space="preserve">   digitalboxlauncher    </w:t>
      </w:r>
      <w:r>
        <w:t xml:space="preserve">   dialogbox    </w:t>
      </w:r>
      <w:r>
        <w:t xml:space="preserve">   BlockStyleCommand    </w:t>
      </w:r>
      <w:r>
        <w:t xml:space="preserve">   BackstageView    </w:t>
      </w:r>
      <w:r>
        <w:t xml:space="preserve">   BlockStyle    </w:t>
      </w:r>
      <w:r>
        <w:t xml:space="preserve">   saveas    </w:t>
      </w:r>
      <w:r>
        <w:t xml:space="preserve">   Save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INformation</dc:title>
  <dcterms:created xsi:type="dcterms:W3CDTF">2021-10-11T05:28:08Z</dcterms:created>
  <dcterms:modified xsi:type="dcterms:W3CDTF">2021-10-11T05:28:08Z</dcterms:modified>
</cp:coreProperties>
</file>