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Imaging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source of electrons in the photostimulable phosphor layer during latent image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sub-matrix of pixels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table containing a value for each pixel in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detector that uses an Active-Pixel Sensor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1024 bytes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electronic component that stores electrical charge until the readout electronics are activated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post-processing feature that allows multiple images to be seamlessly joined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material that has an electrical conductivity intermediate to that of a conductor and an insulator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characteristic that determines the size of an object that can be reproduced as an image by the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intense light that erases the imaging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degree of difference between the light and dark areas of a radiograph between two adjacent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result of insufficient sampling of high frequency signals that results in lower frequency signals in the digitized output image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Imaging Crossword puzzle</dc:title>
  <dcterms:created xsi:type="dcterms:W3CDTF">2021-10-11T05:29:01Z</dcterms:created>
  <dcterms:modified xsi:type="dcterms:W3CDTF">2021-10-11T05:29:01Z</dcterms:modified>
</cp:coreProperties>
</file>