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Word Wrap    </w:t>
      </w:r>
      <w:r>
        <w:t xml:space="preserve">   White Space    </w:t>
      </w:r>
      <w:r>
        <w:t xml:space="preserve">   Undo    </w:t>
      </w:r>
      <w:r>
        <w:t xml:space="preserve">   Template    </w:t>
      </w:r>
      <w:r>
        <w:t xml:space="preserve">   Tabs    </w:t>
      </w:r>
      <w:r>
        <w:t xml:space="preserve">   Settings    </w:t>
      </w:r>
      <w:r>
        <w:t xml:space="preserve">   Save As    </w:t>
      </w:r>
      <w:r>
        <w:t xml:space="preserve">   Save    </w:t>
      </w:r>
      <w:r>
        <w:t xml:space="preserve">   Ribbon    </w:t>
      </w:r>
      <w:r>
        <w:t xml:space="preserve">   Repeat    </w:t>
      </w:r>
      <w:r>
        <w:t xml:space="preserve">   Quick Access Toolbar    </w:t>
      </w:r>
      <w:r>
        <w:t xml:space="preserve">   Print    </w:t>
      </w:r>
      <w:r>
        <w:t xml:space="preserve">   Preview    </w:t>
      </w:r>
      <w:r>
        <w:t xml:space="preserve">   Open Punctuation    </w:t>
      </w:r>
      <w:r>
        <w:t xml:space="preserve">   Nonprinting Characters    </w:t>
      </w:r>
      <w:r>
        <w:t xml:space="preserve">   Mixed Punctuation    </w:t>
      </w:r>
      <w:r>
        <w:t xml:space="preserve">   Menu    </w:t>
      </w:r>
      <w:r>
        <w:t xml:space="preserve">   Insertion Point    </w:t>
      </w:r>
      <w:r>
        <w:t xml:space="preserve">   I-Beam    </w:t>
      </w:r>
      <w:r>
        <w:t xml:space="preserve">   Groups    </w:t>
      </w:r>
      <w:r>
        <w:t xml:space="preserve">   Digital Box Launcher    </w:t>
      </w:r>
      <w:r>
        <w:t xml:space="preserve">   Dialog Box    </w:t>
      </w:r>
      <w:r>
        <w:t xml:space="preserve">   Block Style Command    </w:t>
      </w:r>
      <w:r>
        <w:t xml:space="preserve">   Backstage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Information</dc:title>
  <dcterms:created xsi:type="dcterms:W3CDTF">2021-10-11T05:27:21Z</dcterms:created>
  <dcterms:modified xsi:type="dcterms:W3CDTF">2021-10-11T05:27:21Z</dcterms:modified>
</cp:coreProperties>
</file>