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repeat    </w:t>
      </w:r>
      <w:r>
        <w:t xml:space="preserve">   mixed punctuation    </w:t>
      </w:r>
      <w:r>
        <w:t xml:space="preserve">   menu    </w:t>
      </w: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save    </w:t>
      </w:r>
      <w:r>
        <w:t xml:space="preserve">   save as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nonprinting characters    </w:t>
      </w:r>
      <w:r>
        <w:t xml:space="preserve">   insertion point    </w:t>
      </w:r>
      <w:r>
        <w:t xml:space="preserve">   ibeam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2021-10-11T05:27:35Z</dcterms:created>
  <dcterms:modified xsi:type="dcterms:W3CDTF">2021-10-11T05:27:35Z</dcterms:modified>
</cp:coreProperties>
</file>