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Digital Information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word wrap    </w:t>
      </w:r>
      <w:r>
        <w:t xml:space="preserve">   white space    </w:t>
      </w:r>
      <w:r>
        <w:t xml:space="preserve">   undo    </w:t>
      </w:r>
      <w:r>
        <w:t xml:space="preserve">   template    </w:t>
      </w:r>
      <w:r>
        <w:t xml:space="preserve">   tabs    </w:t>
      </w:r>
      <w:r>
        <w:t xml:space="preserve">   settings    </w:t>
      </w:r>
      <w:r>
        <w:t xml:space="preserve">   save as    </w:t>
      </w:r>
      <w:r>
        <w:t xml:space="preserve">   save    </w:t>
      </w:r>
      <w:r>
        <w:t xml:space="preserve">   Ribbon    </w:t>
      </w:r>
      <w:r>
        <w:t xml:space="preserve">   Repeat    </w:t>
      </w:r>
      <w:r>
        <w:t xml:space="preserve">   Quick Access Toolbar    </w:t>
      </w:r>
      <w:r>
        <w:t xml:space="preserve">   Print    </w:t>
      </w:r>
      <w:r>
        <w:t xml:space="preserve">   Preview    </w:t>
      </w:r>
      <w:r>
        <w:t xml:space="preserve">   Open Punctuation    </w:t>
      </w:r>
      <w:r>
        <w:t xml:space="preserve">   Nonprinting Characters    </w:t>
      </w:r>
      <w:r>
        <w:t xml:space="preserve">   Mixed Punctuation    </w:t>
      </w:r>
      <w:r>
        <w:t xml:space="preserve">   Menu    </w:t>
      </w:r>
      <w:r>
        <w:t xml:space="preserve">   Insertion point    </w:t>
      </w:r>
      <w:r>
        <w:t xml:space="preserve">   I-beam    </w:t>
      </w:r>
      <w:r>
        <w:t xml:space="preserve">   Groups    </w:t>
      </w:r>
      <w:r>
        <w:t xml:space="preserve">   Dialog box launcher    </w:t>
      </w:r>
      <w:r>
        <w:t xml:space="preserve">   Dialog box    </w:t>
      </w:r>
      <w:r>
        <w:t xml:space="preserve">   command    </w:t>
      </w:r>
      <w:r>
        <w:t xml:space="preserve">   Block style    </w:t>
      </w:r>
      <w:r>
        <w:t xml:space="preserve">   Backstage view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Digital Information</dc:title>
  <dcterms:created xsi:type="dcterms:W3CDTF">2021-10-10T23:42:25Z</dcterms:created>
  <dcterms:modified xsi:type="dcterms:W3CDTF">2021-10-10T23:42:25Z</dcterms:modified>
</cp:coreProperties>
</file>