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Digital Information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word wrap    </w:t>
      </w:r>
      <w:r>
        <w:t xml:space="preserve">   white space    </w:t>
      </w:r>
      <w:r>
        <w:t xml:space="preserve">   undo    </w:t>
      </w:r>
      <w:r>
        <w:t xml:space="preserve">   template    </w:t>
      </w:r>
      <w:r>
        <w:t xml:space="preserve">   tabs    </w:t>
      </w:r>
      <w:r>
        <w:t xml:space="preserve">   save as    </w:t>
      </w:r>
      <w:r>
        <w:t xml:space="preserve">   save    </w:t>
      </w:r>
      <w:r>
        <w:t xml:space="preserve">   ribbon    </w:t>
      </w:r>
      <w:r>
        <w:t xml:space="preserve">   repeat    </w:t>
      </w:r>
      <w:r>
        <w:t xml:space="preserve">   quick access toolbar    </w:t>
      </w:r>
      <w:r>
        <w:t xml:space="preserve">   print    </w:t>
      </w:r>
      <w:r>
        <w:t xml:space="preserve">   preview    </w:t>
      </w:r>
      <w:r>
        <w:t xml:space="preserve">   open punctuation    </w:t>
      </w:r>
      <w:r>
        <w:t xml:space="preserve">   non printing characters    </w:t>
      </w:r>
      <w:r>
        <w:t xml:space="preserve">   mixed punctuation    </w:t>
      </w:r>
      <w:r>
        <w:t xml:space="preserve">   menu    </w:t>
      </w:r>
      <w:r>
        <w:t xml:space="preserve">   insertion point    </w:t>
      </w:r>
      <w:r>
        <w:t xml:space="preserve">   I-beam    </w:t>
      </w:r>
      <w:r>
        <w:t xml:space="preserve">   settings    </w:t>
      </w:r>
      <w:r>
        <w:t xml:space="preserve">   groups    </w:t>
      </w:r>
      <w:r>
        <w:t xml:space="preserve">   dialog box launcher    </w:t>
      </w:r>
      <w:r>
        <w:t xml:space="preserve">   Dialog box    </w:t>
      </w:r>
      <w:r>
        <w:t xml:space="preserve">   Command    </w:t>
      </w:r>
      <w:r>
        <w:t xml:space="preserve">   Block Style    </w:t>
      </w:r>
      <w:r>
        <w:t xml:space="preserve">   Backstage View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Information</dc:title>
  <dcterms:created xsi:type="dcterms:W3CDTF">2021-10-11T05:27:53Z</dcterms:created>
  <dcterms:modified xsi:type="dcterms:W3CDTF">2021-10-11T05:27:53Z</dcterms:modified>
</cp:coreProperties>
</file>