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insertion point    </w:t>
      </w:r>
      <w:r>
        <w:t xml:space="preserve">   word wrap    </w:t>
      </w:r>
      <w:r>
        <w:t xml:space="preserve">   white space    </w:t>
      </w:r>
      <w:r>
        <w:t xml:space="preserve">   undo    </w:t>
      </w:r>
      <w:r>
        <w:t xml:space="preserve">   template    </w:t>
      </w:r>
      <w:r>
        <w:t xml:space="preserve">   mixed punctuation    </w:t>
      </w:r>
      <w:r>
        <w:t xml:space="preserve">   open punctuation    </w:t>
      </w:r>
      <w:r>
        <w:t xml:space="preserve">   command    </w:t>
      </w:r>
      <w:r>
        <w:t xml:space="preserve">   dialog box    </w:t>
      </w:r>
      <w:r>
        <w:t xml:space="preserve">   groups    </w:t>
      </w:r>
      <w:r>
        <w:t xml:space="preserve">   quick access toolbar    </w:t>
      </w:r>
      <w:r>
        <w:t xml:space="preserve">   Nonprinting characters    </w:t>
      </w:r>
      <w:r>
        <w:t xml:space="preserve">   menu    </w:t>
      </w:r>
      <w:r>
        <w:t xml:space="preserve">   dialog box launcher    </w:t>
      </w:r>
      <w:r>
        <w:t xml:space="preserve">   tabs    </w:t>
      </w:r>
      <w:r>
        <w:t xml:space="preserve">   Backstage view    </w:t>
      </w:r>
      <w:r>
        <w:t xml:space="preserve">   setting    </w:t>
      </w:r>
      <w:r>
        <w:t xml:space="preserve">   ribbon    </w:t>
      </w:r>
      <w:r>
        <w:t xml:space="preserve">   preview    </w:t>
      </w:r>
      <w:r>
        <w:t xml:space="preserve">   I-beam    </w:t>
      </w:r>
      <w:r>
        <w:t xml:space="preserve">   repeat    </w:t>
      </w:r>
      <w:r>
        <w:t xml:space="preserve">   block style    </w:t>
      </w:r>
      <w:r>
        <w:t xml:space="preserve">   save as    </w:t>
      </w:r>
      <w:r>
        <w:t xml:space="preserve">   print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Information</dc:title>
  <dcterms:created xsi:type="dcterms:W3CDTF">2021-10-11T05:27:55Z</dcterms:created>
  <dcterms:modified xsi:type="dcterms:W3CDTF">2021-10-11T05:27:55Z</dcterms:modified>
</cp:coreProperties>
</file>