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Knowledge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CSS    </w:t>
      </w:r>
      <w:r>
        <w:t xml:space="preserve">   Javascript    </w:t>
      </w:r>
      <w:r>
        <w:t xml:space="preserve">   PHP    </w:t>
      </w:r>
      <w:r>
        <w:t xml:space="preserve">   Analytics    </w:t>
      </w:r>
      <w:r>
        <w:t xml:space="preserve">   Blockchain    </w:t>
      </w:r>
      <w:r>
        <w:t xml:space="preserve">   phygital    </w:t>
      </w:r>
      <w:r>
        <w:t xml:space="preserve">   BOPUS    </w:t>
      </w:r>
      <w:r>
        <w:t xml:space="preserve">   drone    </w:t>
      </w:r>
      <w:r>
        <w:t xml:space="preserve">   DTC    </w:t>
      </w:r>
      <w:r>
        <w:t xml:space="preserve">   Video marketing    </w:t>
      </w:r>
      <w:r>
        <w:t xml:space="preserve">   Robots    </w:t>
      </w:r>
      <w:r>
        <w:t xml:space="preserve">   Chatbots    </w:t>
      </w:r>
      <w:r>
        <w:t xml:space="preserve">   analytics    </w:t>
      </w:r>
      <w:r>
        <w:t xml:space="preserve">   BigCommerce    </w:t>
      </w:r>
      <w:r>
        <w:t xml:space="preserve">   magento    </w:t>
      </w:r>
      <w:r>
        <w:t xml:space="preserve">   square space    </w:t>
      </w:r>
      <w:r>
        <w:t xml:space="preserve">   wordpress    </w:t>
      </w:r>
      <w:r>
        <w:t xml:space="preserve">   woocommerce    </w:t>
      </w:r>
      <w:r>
        <w:t xml:space="preserve">   shopify    </w:t>
      </w:r>
      <w:r>
        <w:t xml:space="preserve">   blockchain    </w:t>
      </w:r>
      <w:r>
        <w:t xml:space="preserve">   Java    </w:t>
      </w:r>
      <w:r>
        <w:t xml:space="preserve">   python    </w:t>
      </w:r>
      <w:r>
        <w:t xml:space="preserve">   website    </w:t>
      </w:r>
      <w:r>
        <w:t xml:space="preserve">   automation    </w:t>
      </w:r>
      <w:r>
        <w:t xml:space="preserve">   VR    </w:t>
      </w:r>
      <w:r>
        <w:t xml:space="preserve">   AVR    </w:t>
      </w:r>
      <w:r>
        <w:t xml:space="preserve">   AI    </w:t>
      </w:r>
      <w:r>
        <w:t xml:space="preserve">   IoT    </w:t>
      </w:r>
      <w:r>
        <w:t xml:space="preserve">   SEO    </w:t>
      </w:r>
      <w:r>
        <w:t xml:space="preserve">   Fintech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Knowledge Words</dc:title>
  <dcterms:created xsi:type="dcterms:W3CDTF">2021-10-11T05:28:39Z</dcterms:created>
  <dcterms:modified xsi:type="dcterms:W3CDTF">2021-10-11T05:28:39Z</dcterms:modified>
</cp:coreProperties>
</file>