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Digital Level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Hubspot nasce come tale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 significato dell'acronimo Cro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Il primo algoritmo di Google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 è sales manago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l'applicazione Facebook e Instagram che gestisce le pagine e gli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Permette di calcolare Il rate Conversion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Aiuta i seo a intercettare lo stato di salute di un sito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 primo Browser della storia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 newsletter non recapitata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 3 livello dell'inbound marketing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fff HEX Color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Level 1</dc:title>
  <dcterms:created xsi:type="dcterms:W3CDTF">2021-10-11T05:29:03Z</dcterms:created>
  <dcterms:modified xsi:type="dcterms:W3CDTF">2021-10-11T05:29:03Z</dcterms:modified>
</cp:coreProperties>
</file>