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public domain    </w:t>
      </w:r>
      <w:r>
        <w:t xml:space="preserve">   ethics    </w:t>
      </w:r>
      <w:r>
        <w:t xml:space="preserve">   wiki    </w:t>
      </w:r>
      <w:r>
        <w:t xml:space="preserve">   avatar    </w:t>
      </w:r>
      <w:r>
        <w:t xml:space="preserve">   by stander    </w:t>
      </w:r>
      <w:r>
        <w:t xml:space="preserve">   up stander    </w:t>
      </w:r>
      <w:r>
        <w:t xml:space="preserve">   context    </w:t>
      </w:r>
      <w:r>
        <w:t xml:space="preserve">   admission    </w:t>
      </w:r>
      <w:r>
        <w:t xml:space="preserve">   anonymous    </w:t>
      </w:r>
      <w:r>
        <w:t xml:space="preserve">   escalate    </w:t>
      </w:r>
      <w:r>
        <w:t xml:space="preserve">   online ethics    </w:t>
      </w:r>
      <w:r>
        <w:t xml:space="preserve">   digital citizenship    </w:t>
      </w:r>
      <w:r>
        <w:t xml:space="preserve">   meme    </w:t>
      </w:r>
      <w:r>
        <w:t xml:space="preserve">   offender    </w:t>
      </w:r>
      <w:r>
        <w:t xml:space="preserve">   copyright    </w:t>
      </w:r>
      <w:r>
        <w:t xml:space="preserve">   track    </w:t>
      </w:r>
      <w:r>
        <w:t xml:space="preserve">   target    </w:t>
      </w:r>
      <w:r>
        <w:t xml:space="preserve">   image    </w:t>
      </w:r>
      <w:r>
        <w:t xml:space="preserve">   demographic    </w:t>
      </w:r>
      <w:r>
        <w:t xml:space="preserve">   perspective    </w:t>
      </w:r>
      <w:r>
        <w:t xml:space="preserve">   collective intelligence    </w:t>
      </w:r>
      <w:r>
        <w:t xml:space="preserve">   commercial purposes    </w:t>
      </w:r>
      <w:r>
        <w:t xml:space="preserve">   bystander    </w:t>
      </w:r>
      <w:r>
        <w:t xml:space="preserve">   persona    </w:t>
      </w:r>
      <w:r>
        <w:t xml:space="preserve">   cookies    </w:t>
      </w:r>
      <w:r>
        <w:t xml:space="preserve">   third party    </w:t>
      </w:r>
      <w:r>
        <w:t xml:space="preserve">   represent    </w:t>
      </w:r>
      <w:r>
        <w:t xml:space="preserve">   reputation    </w:t>
      </w:r>
      <w:r>
        <w:t xml:space="preserve">   simile    </w:t>
      </w:r>
      <w:r>
        <w:t xml:space="preserve">   digital footprint    </w:t>
      </w:r>
      <w:r>
        <w:t xml:space="preserve">   fair use    </w:t>
      </w:r>
      <w:r>
        <w:t xml:space="preserve">   double standard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2021-10-11T05:28:27Z</dcterms:created>
  <dcterms:modified xsi:type="dcterms:W3CDTF">2021-10-11T05:28:27Z</dcterms:modified>
</cp:coreProperties>
</file>