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Digital Literacy</w:t>
      </w:r>
    </w:p>
    <w:p>
      <w:pPr>
        <w:pStyle w:val="Questions"/>
      </w:pPr>
      <w:r>
        <w:t xml:space="preserve">1. OTMUECRP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DNAIEKRYGBO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OAIUD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NDGCTOSAPI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RAEAMC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BSU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RNNITTEE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ICLASO EMADI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ECXEL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MITOSCRFO RDWO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IAGIDLT SLACNAPOTPII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ONWGNADIODL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USREEM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IMDH RCSO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PWROE PTINO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VANAC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WSOEARFT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RHAD RIDVE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Literacy</dc:title>
  <dcterms:created xsi:type="dcterms:W3CDTF">2021-10-11T05:28:42Z</dcterms:created>
  <dcterms:modified xsi:type="dcterms:W3CDTF">2021-10-11T05:28:42Z</dcterms:modified>
</cp:coreProperties>
</file>