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tries to get personal data online by pretending to be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Curated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fake screen name. Sometimes known as an “alt” account. Sometimes, these are used for cyber-bullying. Often, people figure out who is really behind these fake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shares information on purpose and it becomes part of their digital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check and think about social media a 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for malicious software. It introduces damage or gains access to your computer. Once it has access, it can steal your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has the right to copy, publish, sell, or distribute a creative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software application you download to your device (such as a smartphone or tablet). There are apps for social media, games,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Specific times when copyrighted material can be used without permission (usually for research, reporting, or teaching).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Prejudice felt about certain things, people, or groups. Prejudice is an opinion that isn’t based on reason or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someone gets access to a system and steals your data to use or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people with shared goals or interests, or who live or connect in the same place. A community can also be onli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Creative works that can be used by the public, but may have restrictions on how they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someone shares information on purpose and it becomes part of their digital footprint.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someone else’s words or ideas and presenting them as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doesn’t know their information was gathered and it becomes part of their digital footprint.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right to be part of a group and take action within that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or first-hand stories that come from the time period when the event being discussed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app uses GPS to track where you are remotely. Some apps share your location through their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online where data can get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Bullying is unwanted, aggressive, and repeated actions (or actions that could be repeated). It happens when there’s a power imbalance. That imbalance could be physical or social. It could also be real or imagined.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how the brain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pretends to be you, by using your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policy that companies share when you use their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visible light spectrum. Blue light from digital devices disrupts the hormones in your brain and can make it hard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Image and information about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Cyberbullying is bullying that happens online. It’s often in the form of harassing messages or posts. Sometimes those posts are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gather and sell personal information that’s shared online.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2021-10-11T05:28:54Z</dcterms:created>
  <dcterms:modified xsi:type="dcterms:W3CDTF">2021-10-11T05:28:54Z</dcterms:modified>
</cp:coreProperties>
</file>