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Network    </w:t>
      </w:r>
      <w:r>
        <w:t xml:space="preserve">   Software    </w:t>
      </w:r>
      <w:r>
        <w:t xml:space="preserve">   Hardware    </w:t>
      </w:r>
      <w:r>
        <w:t xml:space="preserve">   Desktop    </w:t>
      </w:r>
      <w:r>
        <w:t xml:space="preserve">   Laptop    </w:t>
      </w:r>
      <w:r>
        <w:t xml:space="preserve">   Output    </w:t>
      </w:r>
      <w:r>
        <w:t xml:space="preserve">   Input    </w:t>
      </w:r>
      <w:r>
        <w:t xml:space="preserve">   Computer    </w:t>
      </w:r>
      <w:r>
        <w:t xml:space="preserve">   Yahoo    </w:t>
      </w:r>
      <w:r>
        <w:t xml:space="preserve">   Search Engine    </w:t>
      </w:r>
      <w:r>
        <w:t xml:space="preserve">   ISP    </w:t>
      </w:r>
      <w:r>
        <w:t xml:space="preserve">   URL    </w:t>
      </w:r>
      <w:r>
        <w:t xml:space="preserve">   Web browser    </w:t>
      </w:r>
      <w:r>
        <w:t xml:space="preserve">   Website    </w:t>
      </w:r>
      <w:r>
        <w:t xml:space="preserve">   World Wide Web    </w:t>
      </w:r>
      <w:r>
        <w:t xml:space="preserve">   Internet    </w:t>
      </w:r>
      <w:r>
        <w:t xml:space="preserve">   Protocol    </w:t>
      </w:r>
      <w:r>
        <w:t xml:space="preserve">   Technology    </w:t>
      </w:r>
      <w:r>
        <w:t xml:space="preserve">   HTTP    </w:t>
      </w:r>
      <w:r>
        <w:t xml:space="preserve">   Digital Literacy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Literacy</dc:title>
  <dcterms:created xsi:type="dcterms:W3CDTF">2021-10-11T05:28:58Z</dcterms:created>
  <dcterms:modified xsi:type="dcterms:W3CDTF">2021-10-11T05:28:58Z</dcterms:modified>
</cp:coreProperties>
</file>