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navigation    </w:t>
      </w:r>
      <w:r>
        <w:t xml:space="preserve">   literacy    </w:t>
      </w:r>
      <w:r>
        <w:t xml:space="preserve">   evaluate    </w:t>
      </w:r>
      <w:r>
        <w:t xml:space="preserve">   communicating    </w:t>
      </w:r>
      <w:r>
        <w:t xml:space="preserve">   sharing    </w:t>
      </w:r>
      <w:r>
        <w:t xml:space="preserve">   reflective    </w:t>
      </w:r>
      <w:r>
        <w:t xml:space="preserve">   copyright    </w:t>
      </w:r>
      <w:r>
        <w:t xml:space="preserve">   social    </w:t>
      </w:r>
      <w:r>
        <w:t xml:space="preserve">   ethics    </w:t>
      </w:r>
      <w:r>
        <w:t xml:space="preserve">   moral    </w:t>
      </w:r>
      <w:r>
        <w:t xml:space="preserve">   plagiarism    </w:t>
      </w:r>
      <w:r>
        <w:t xml:space="preserve">   cyberspace    </w:t>
      </w:r>
      <w:r>
        <w:t xml:space="preserve">   security    </w:t>
      </w:r>
      <w:r>
        <w:t xml:space="preserve">   critical thinking    </w:t>
      </w:r>
      <w:r>
        <w:t xml:space="preserve">   cyberbully    </w:t>
      </w:r>
      <w:r>
        <w:t xml:space="preserve">   responsible    </w:t>
      </w:r>
      <w:r>
        <w:t xml:space="preserve">   digital citizen    </w:t>
      </w:r>
      <w:r>
        <w:t xml:space="preserve">   digital footprint    </w:t>
      </w:r>
      <w:r>
        <w:t xml:space="preserve">   blog    </w:t>
      </w:r>
      <w:r>
        <w:t xml:space="preserve">   digital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Terms</dc:title>
  <dcterms:created xsi:type="dcterms:W3CDTF">2021-10-11T05:28:22Z</dcterms:created>
  <dcterms:modified xsi:type="dcterms:W3CDTF">2021-10-11T05:28:22Z</dcterms:modified>
</cp:coreProperties>
</file>