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Literacy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bunch of key words/tags which shape like a cloud. Each word has different size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compilation of material that presents your skills education, experiences a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top of the page, which shows information about the page/mail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Dip something into a  surrounding block firmly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subject/topic of a story/movie/book,etc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collection/series of a dancing/singing/acting,etc performances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Arrange/Classified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a paragraph/image/video,etc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link in a file. It basically leads you to another file/document/web,etc by clicking in a link or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Touch, affect, impinge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Vocabulary</dc:title>
  <dcterms:created xsi:type="dcterms:W3CDTF">2021-10-11T05:28:46Z</dcterms:created>
  <dcterms:modified xsi:type="dcterms:W3CDTF">2021-10-11T05:28:46Z</dcterms:modified>
</cp:coreProperties>
</file>