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Digital Literacy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link that lead you to another page or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Dip something firmly and deeply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side of a sheet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common, nonspecific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document represents someone's education, skills, experience and qualification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stock of music, play is prepared for performer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manufacture or modify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Top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Forcibly effect on another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Announce or publish a writing or image to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Literacy Vocabulary</dc:title>
  <dcterms:created xsi:type="dcterms:W3CDTF">2021-10-11T05:28:52Z</dcterms:created>
  <dcterms:modified xsi:type="dcterms:W3CDTF">2021-10-11T05:28:52Z</dcterms:modified>
</cp:coreProperties>
</file>