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Voip    </w:t>
      </w:r>
      <w:r>
        <w:t xml:space="preserve">   Netiquette    </w:t>
      </w:r>
      <w:r>
        <w:t xml:space="preserve">   Bandwidth    </w:t>
      </w:r>
      <w:r>
        <w:t xml:space="preserve">   ISP    </w:t>
      </w:r>
      <w:r>
        <w:t xml:space="preserve">   Technology    </w:t>
      </w:r>
      <w:r>
        <w:t xml:space="preserve">   Wiki    </w:t>
      </w:r>
      <w:r>
        <w:t xml:space="preserve">   Blog    </w:t>
      </w:r>
      <w:r>
        <w:t xml:space="preserve">   Internet    </w:t>
      </w:r>
      <w:r>
        <w:t xml:space="preserve">   Applications    </w:t>
      </w:r>
      <w:r>
        <w:t xml:space="preserve">   Privacy    </w:t>
      </w:r>
      <w:r>
        <w:t xml:space="preserve">   Malware    </w:t>
      </w:r>
      <w:r>
        <w:t xml:space="preserve">   Browser    </w:t>
      </w:r>
      <w:r>
        <w:t xml:space="preserve">   Webpage    </w:t>
      </w:r>
      <w:r>
        <w:t xml:space="preserve">   Cloud    </w:t>
      </w:r>
      <w:r>
        <w:t xml:space="preserve">   Storage    </w:t>
      </w:r>
      <w:r>
        <w:t xml:space="preserve">   Memory    </w:t>
      </w:r>
      <w:r>
        <w:t xml:space="preserve">   Speakers    </w:t>
      </w:r>
      <w:r>
        <w:t xml:space="preserve">   Displays    </w:t>
      </w:r>
      <w:r>
        <w:t xml:space="preserve">   Printers    </w:t>
      </w:r>
      <w:r>
        <w:t xml:space="preserve">   Scanners    </w:t>
      </w:r>
      <w:r>
        <w:t xml:space="preserve">   Microphone    </w:t>
      </w:r>
      <w:r>
        <w:t xml:space="preserve">   Touchpad    </w:t>
      </w:r>
      <w:r>
        <w:t xml:space="preserve">   mouse    </w:t>
      </w:r>
      <w:r>
        <w:t xml:space="preserve">   Keyboard    </w:t>
      </w:r>
      <w:r>
        <w:t xml:space="preserve">   Smartphone    </w:t>
      </w:r>
      <w:r>
        <w:t xml:space="preserve">   Server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Word Search</dc:title>
  <dcterms:created xsi:type="dcterms:W3CDTF">2021-10-11T05:28:29Z</dcterms:created>
  <dcterms:modified xsi:type="dcterms:W3CDTF">2021-10-11T05:28:29Z</dcterms:modified>
</cp:coreProperties>
</file>