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electronic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Select everything on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Microsoft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Search engine that doesn't track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Google browser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Internal storage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Document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 a folder or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 another page in the browser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Software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click for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Obtain internet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Save a link in the browser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Tablets and smartphones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media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External storage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changes are made in...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Literacy</dc:title>
  <dcterms:created xsi:type="dcterms:W3CDTF">2021-10-11T05:28:17Z</dcterms:created>
  <dcterms:modified xsi:type="dcterms:W3CDTF">2021-10-11T05:28:17Z</dcterms:modified>
</cp:coreProperties>
</file>