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Digital Logic and Designs (CSE1003)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sequential circuit where only the first flip-flop is clocked by an external clock.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Asynchronous counters are often called ________ counters.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circuit can go into the wrong state depending on slight differences in the propagation delays of the gates which is known as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universal gate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fixed architecture logic device with programmable AND gates followed by programmable OR gates.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ripple counter is an ______________ counter.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has programmable AND array and fixed OR array.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sequence of equally spaced timing pulses may be easily generated by a(n)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Output is high, when any one of the input is high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Helpful to simplify Boolean expressions with limited inputs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group of flip flop which holds the binary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sequential circuit which is used to display the number of time any event is repeated or happening.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sequential Circuits are designed using the combinational circuits along with a memory devices known as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______ do not have clock input but flip flop has a clock input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Asynchronous sequential circuits do not use ______ signals as synchronous circuits do.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Digital Logic and Designs (CSE1003)</dc:title>
  <dcterms:created xsi:type="dcterms:W3CDTF">2021-10-11T05:28:12Z</dcterms:created>
  <dcterms:modified xsi:type="dcterms:W3CDTF">2021-10-11T05:28:12Z</dcterms:modified>
</cp:coreProperties>
</file>