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Advertising and promotion    </w:t>
      </w:r>
      <w:r>
        <w:t xml:space="preserve">   Digital marketing    </w:t>
      </w:r>
      <w:r>
        <w:t xml:space="preserve">   Facebook    </w:t>
      </w:r>
      <w:r>
        <w:t xml:space="preserve">   google    </w:t>
      </w:r>
      <w:r>
        <w:t xml:space="preserve">   instagram    </w:t>
      </w:r>
      <w:r>
        <w:t xml:space="preserve">   linkin    </w:t>
      </w:r>
      <w:r>
        <w:t xml:space="preserve">   Marketing    </w:t>
      </w:r>
      <w:r>
        <w:t xml:space="preserve">   Marketing concept    </w:t>
      </w:r>
      <w:r>
        <w:t xml:space="preserve">   Marketing mix    </w:t>
      </w:r>
      <w:r>
        <w:t xml:space="preserve">   Networking    </w:t>
      </w:r>
      <w:r>
        <w:t xml:space="preserve">   Product    </w:t>
      </w:r>
      <w:r>
        <w:t xml:space="preserve">   Social Media    </w:t>
      </w:r>
      <w:r>
        <w:t xml:space="preserve">   twitter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Marketing</dc:title>
  <dcterms:created xsi:type="dcterms:W3CDTF">2021-10-11T05:28:32Z</dcterms:created>
  <dcterms:modified xsi:type="dcterms:W3CDTF">2021-10-11T05:28:32Z</dcterms:modified>
</cp:coreProperties>
</file>