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GIF    </w:t>
      </w:r>
      <w:r>
        <w:t xml:space="preserve">   Animation    </w:t>
      </w:r>
      <w:r>
        <w:t xml:space="preserve">   Virtual Reality    </w:t>
      </w:r>
      <w:r>
        <w:t xml:space="preserve">   Design    </w:t>
      </w:r>
      <w:r>
        <w:t xml:space="preserve">   Graphics    </w:t>
      </w:r>
      <w:r>
        <w:t xml:space="preserve">   Filming    </w:t>
      </w:r>
      <w:r>
        <w:t xml:space="preserve">   Illustration    </w:t>
      </w:r>
      <w:r>
        <w:t xml:space="preserve">   3D Printing    </w:t>
      </w:r>
      <w:r>
        <w:t xml:space="preserve">   Photography    </w:t>
      </w:r>
      <w:r>
        <w:t xml:space="preserve">   Product    </w:t>
      </w:r>
      <w:r>
        <w:t xml:space="preserve">   Online    </w:t>
      </w:r>
      <w:r>
        <w:t xml:space="preserve">   Streaming    </w:t>
      </w:r>
      <w:r>
        <w:t xml:space="preserve">   Blogging    </w:t>
      </w:r>
      <w:r>
        <w:t xml:space="preserve">   Technology    </w:t>
      </w:r>
      <w:r>
        <w:t xml:space="preserve">   Coding    </w:t>
      </w:r>
      <w:r>
        <w:t xml:space="preserve">   Podcast    </w:t>
      </w:r>
      <w:r>
        <w:t xml:space="preserve">   Digital    </w:t>
      </w:r>
      <w:r>
        <w:t xml:space="preserve">  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</dc:title>
  <dcterms:created xsi:type="dcterms:W3CDTF">2021-10-11T05:28:41Z</dcterms:created>
  <dcterms:modified xsi:type="dcterms:W3CDTF">2021-10-11T05:28:41Z</dcterms:modified>
</cp:coreProperties>
</file>