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Media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Algorithm to compress and decompress a data file, usually audio or video; compression may be either lossy or lossless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Digital data on a computer representing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Creation of lighting and addition of textures to a 3-D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Separate frames of sequential bitmapped graphics shown rapidly to create the illusion of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Audio format made up of digital descriptions of the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Data with signal size that can vary continuously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Skeletal outline of a 3-D image made up of both its visible and hidden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Software process involving use of a scanner to convert a scanned graphic in ASCII characters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create three-dimensional creatures as characters in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Duration, pitch and timing of each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Colours available for displaying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Transformation of one image to a different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Manipulation of an image by distortion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Rapid of a series of images, each one slightly different from one another, to create an illusion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Data involving strings of printable characters separated by white space characters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Media Crossword</dc:title>
  <dcterms:created xsi:type="dcterms:W3CDTF">2021-10-11T05:27:18Z</dcterms:created>
  <dcterms:modified xsi:type="dcterms:W3CDTF">2021-10-11T05:27:18Z</dcterms:modified>
</cp:coreProperties>
</file>