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Media Vocab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rounds the corners making a smoother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cannot do animation and transparency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appears dominant and its able to get people's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described by a start and end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It's a legal right that the creator of the original work is able to choose what can be done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nobody can copyright it, it belongs to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it's most used for other digital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has a large file also it supports texts and effects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image is able to draw the viewers attention to the most important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designs and test the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repeatedly uses the same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an independent format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uses math equations to create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300 dpi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PSD, GIF, JPEG, PNG, TIFF, PDF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72 dpi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space that surrounds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image is always altered when resizing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space between lines of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bunch of pixels in 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Media Vocab review</dc:title>
  <dcterms:created xsi:type="dcterms:W3CDTF">2021-10-11T05:28:04Z</dcterms:created>
  <dcterms:modified xsi:type="dcterms:W3CDTF">2021-10-11T05:28:04Z</dcterms:modified>
</cp:coreProperties>
</file>