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Media</w:t>
      </w:r>
    </w:p>
    <w:p>
      <w:pPr>
        <w:pStyle w:val="Questions"/>
      </w:pPr>
      <w:r>
        <w:t xml:space="preserve">1. OAJRSNT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PYEAECSRBC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NOELIN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NMUADTEEG TAYEIRL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NROTAIOFIMN EAPRUWYSHHIG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NETINTER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NGLLOOATIIBZA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ITEWSBE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NTOTNCE IMRNGETKA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CESRAH NNISEGE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LCOSAI IMEAD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ORYIPRTACTIAP ORLISMNAJU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NTASMGIER LVIE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TNENTEIR CPRLOOOT ETNESIVOIL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15. CNNETOT DIEYRELV KOSTNERW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ROECPUTM EDADI TIPRGRNEO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17. HCAPRFNIGOI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TETWSLREEN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IDLMMUATEI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WSNE APLORT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EDNTEENINDP ADEMI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CIVIC JSUNIOMALR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SVUIR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NAREEOLOMTCSG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ROIINOTANMF DOALEVRO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26. GOLB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EEIXNDD PGSAE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GDANNLI APEG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29. CTR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Media</dc:title>
  <dcterms:created xsi:type="dcterms:W3CDTF">2021-10-11T05:27:40Z</dcterms:created>
  <dcterms:modified xsi:type="dcterms:W3CDTF">2021-10-11T05:27:40Z</dcterms:modified>
</cp:coreProperties>
</file>