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balance    </w:t>
      </w:r>
      <w:r>
        <w:t xml:space="preserve">   composition    </w:t>
      </w:r>
      <w:r>
        <w:t xml:space="preserve">   contrast    </w:t>
      </w:r>
      <w:r>
        <w:t xml:space="preserve">   cropping    </w:t>
      </w:r>
      <w:r>
        <w:t xml:space="preserve">   diagonal    </w:t>
      </w:r>
      <w:r>
        <w:t xml:space="preserve">   fragment    </w:t>
      </w:r>
      <w:r>
        <w:t xml:space="preserve">   framing    </w:t>
      </w:r>
      <w:r>
        <w:t xml:space="preserve">   golden triangle    </w:t>
      </w:r>
      <w:r>
        <w:t xml:space="preserve">   guiding lines    </w:t>
      </w:r>
      <w:r>
        <w:t xml:space="preserve">   juxtaposition    </w:t>
      </w:r>
      <w:r>
        <w:t xml:space="preserve">   landscape    </w:t>
      </w:r>
      <w:r>
        <w:t xml:space="preserve">   leading lines    </w:t>
      </w:r>
      <w:r>
        <w:t xml:space="preserve">   light and shadow    </w:t>
      </w:r>
      <w:r>
        <w:t xml:space="preserve">   lines    </w:t>
      </w:r>
      <w:r>
        <w:t xml:space="preserve">   nature    </w:t>
      </w:r>
      <w:r>
        <w:t xml:space="preserve">   pattern    </w:t>
      </w:r>
      <w:r>
        <w:t xml:space="preserve">   perspective    </w:t>
      </w:r>
      <w:r>
        <w:t xml:space="preserve">   point of view    </w:t>
      </w:r>
      <w:r>
        <w:t xml:space="preserve">   portrait    </w:t>
      </w:r>
      <w:r>
        <w:t xml:space="preserve">   reflection    </w:t>
      </w:r>
      <w:r>
        <w:t xml:space="preserve">   rule of thirds    </w:t>
      </w:r>
      <w:r>
        <w:t xml:space="preserve">   space    </w:t>
      </w:r>
      <w:r>
        <w:t xml:space="preserve">   still life    </w:t>
      </w:r>
      <w:r>
        <w:t xml:space="preserve">   symmetry    </w:t>
      </w:r>
      <w:r>
        <w:t xml:space="preserve">   texture    </w:t>
      </w:r>
      <w:r>
        <w:t xml:space="preserve">   vantage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Photography</dc:title>
  <dcterms:created xsi:type="dcterms:W3CDTF">2021-10-11T05:28:11Z</dcterms:created>
  <dcterms:modified xsi:type="dcterms:W3CDTF">2021-10-11T05:28:11Z</dcterms:modified>
</cp:coreProperties>
</file>