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Digital Photography Badge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360    </w:t>
      </w:r>
      <w:r>
        <w:t xml:space="preserve">   Aperture    </w:t>
      </w:r>
      <w:r>
        <w:t xml:space="preserve">   Background    </w:t>
      </w:r>
      <w:r>
        <w:t xml:space="preserve">   Camera    </w:t>
      </w:r>
      <w:r>
        <w:t xml:space="preserve">   closeup    </w:t>
      </w:r>
      <w:r>
        <w:t xml:space="preserve">   Compose    </w:t>
      </w:r>
      <w:r>
        <w:t xml:space="preserve">   depth    </w:t>
      </w:r>
      <w:r>
        <w:t xml:space="preserve">   Digital    </w:t>
      </w:r>
      <w:r>
        <w:t xml:space="preserve">   Drone    </w:t>
      </w:r>
      <w:r>
        <w:t xml:space="preserve">   DSLR    </w:t>
      </w:r>
      <w:r>
        <w:t xml:space="preserve">   Exposure    </w:t>
      </w:r>
      <w:r>
        <w:t xml:space="preserve">   Filter    </w:t>
      </w:r>
      <w:r>
        <w:t xml:space="preserve">   Flash    </w:t>
      </w:r>
      <w:r>
        <w:t xml:space="preserve">   Focus    </w:t>
      </w:r>
      <w:r>
        <w:t xml:space="preserve">   Framing    </w:t>
      </w:r>
      <w:r>
        <w:t xml:space="preserve">   Grid    </w:t>
      </w:r>
      <w:r>
        <w:t xml:space="preserve">   Landscape    </w:t>
      </w:r>
      <w:r>
        <w:t xml:space="preserve">   Lens    </w:t>
      </w:r>
      <w:r>
        <w:t xml:space="preserve">   Macro    </w:t>
      </w:r>
      <w:r>
        <w:t xml:space="preserve">   mirror    </w:t>
      </w:r>
      <w:r>
        <w:t xml:space="preserve">   mirrorless    </w:t>
      </w:r>
      <w:r>
        <w:t xml:space="preserve">   monopod    </w:t>
      </w:r>
      <w:r>
        <w:t xml:space="preserve">   Photography    </w:t>
      </w:r>
      <w:r>
        <w:t xml:space="preserve">   Portrait    </w:t>
      </w:r>
      <w:r>
        <w:t xml:space="preserve">   Prime    </w:t>
      </w:r>
      <w:r>
        <w:t xml:space="preserve">   Remote    </w:t>
      </w:r>
      <w:r>
        <w:t xml:space="preserve">   Retouch    </w:t>
      </w:r>
      <w:r>
        <w:t xml:space="preserve">   Saturation    </w:t>
      </w:r>
      <w:r>
        <w:t xml:space="preserve">   Sensor    </w:t>
      </w:r>
      <w:r>
        <w:t xml:space="preserve">   setting    </w:t>
      </w:r>
      <w:r>
        <w:t xml:space="preserve">   sharpen    </w:t>
      </w:r>
      <w:r>
        <w:t xml:space="preserve">   Shutter    </w:t>
      </w:r>
      <w:r>
        <w:t xml:space="preserve">   soften    </w:t>
      </w:r>
      <w:r>
        <w:t xml:space="preserve">   symmetry    </w:t>
      </w:r>
      <w:r>
        <w:t xml:space="preserve">   Tripod    </w:t>
      </w:r>
      <w:r>
        <w:t xml:space="preserve">   Viewfinder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Digital Photography Badge</dc:title>
  <dcterms:created xsi:type="dcterms:W3CDTF">2021-10-11T05:27:28Z</dcterms:created>
  <dcterms:modified xsi:type="dcterms:W3CDTF">2021-10-11T05:27:28Z</dcterms:modified>
</cp:coreProperties>
</file>