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Resume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Cameo    </w:t>
      </w:r>
      <w:r>
        <w:t xml:space="preserve">   Objectives    </w:t>
      </w:r>
      <w:r>
        <w:t xml:space="preserve">   Introduction    </w:t>
      </w:r>
      <w:r>
        <w:t xml:space="preserve">   Accomplishments    </w:t>
      </w:r>
      <w:r>
        <w:t xml:space="preserve">   Profile    </w:t>
      </w:r>
      <w:r>
        <w:t xml:space="preserve">   Speciaties    </w:t>
      </w:r>
      <w:r>
        <w:t xml:space="preserve">   Career    </w:t>
      </w:r>
      <w:r>
        <w:t xml:space="preserve">   Background    </w:t>
      </w:r>
      <w:r>
        <w:t xml:space="preserve">   Contact    </w:t>
      </w:r>
      <w:r>
        <w:t xml:space="preserve">   Experience    </w:t>
      </w:r>
      <w:r>
        <w:t xml:space="preserve">   Identity    </w:t>
      </w:r>
      <w:r>
        <w:t xml:space="preserve">   Interest    </w:t>
      </w:r>
      <w:r>
        <w:t xml:space="preserve">   Skills    </w:t>
      </w:r>
      <w:r>
        <w:t xml:space="preserve">   Education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Resume </dc:title>
  <dcterms:created xsi:type="dcterms:W3CDTF">2021-10-11T05:27:25Z</dcterms:created>
  <dcterms:modified xsi:type="dcterms:W3CDTF">2021-10-11T05:27:25Z</dcterms:modified>
</cp:coreProperties>
</file>