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Digital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Instagram    </w:t>
      </w:r>
      <w:r>
        <w:t xml:space="preserve">   TikTok    </w:t>
      </w:r>
      <w:r>
        <w:t xml:space="preserve">   Twitter    </w:t>
      </w:r>
      <w:r>
        <w:t xml:space="preserve">   public    </w:t>
      </w:r>
      <w:r>
        <w:t xml:space="preserve">   private    </w:t>
      </w:r>
      <w:r>
        <w:t xml:space="preserve">   privacy    </w:t>
      </w:r>
      <w:r>
        <w:t xml:space="preserve">   share    </w:t>
      </w:r>
      <w:r>
        <w:t xml:space="preserve">   friends    </w:t>
      </w:r>
      <w:r>
        <w:t xml:space="preserve">   citizenship    </w:t>
      </w:r>
      <w:r>
        <w:t xml:space="preserve">   social media    </w:t>
      </w:r>
      <w:r>
        <w:t xml:space="preserve">   password    </w:t>
      </w:r>
      <w:r>
        <w:t xml:space="preserve">   username    </w:t>
      </w:r>
      <w:r>
        <w:t xml:space="preserve">   Internet    </w:t>
      </w:r>
      <w:r>
        <w:t xml:space="preserve">   Computer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Safety</dc:title>
  <dcterms:created xsi:type="dcterms:W3CDTF">2021-10-11T05:28:38Z</dcterms:created>
  <dcterms:modified xsi:type="dcterms:W3CDTF">2021-10-11T05:28:38Z</dcterms:modified>
</cp:coreProperties>
</file>