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Content    </w:t>
      </w:r>
      <w:r>
        <w:t xml:space="preserve">   Delete    </w:t>
      </w:r>
      <w:r>
        <w:t xml:space="preserve">   Uncomfortable    </w:t>
      </w:r>
      <w:r>
        <w:t xml:space="preserve">   Law    </w:t>
      </w:r>
      <w:r>
        <w:t xml:space="preserve">   Unhappy    </w:t>
      </w:r>
      <w:r>
        <w:t xml:space="preserve">   Illegal    </w:t>
      </w:r>
      <w:r>
        <w:t xml:space="preserve">   Property    </w:t>
      </w:r>
      <w:r>
        <w:t xml:space="preserve">   Websites    </w:t>
      </w:r>
      <w:r>
        <w:t xml:space="preserve">   Messages    </w:t>
      </w:r>
      <w:r>
        <w:t xml:space="preserve">   Online    </w:t>
      </w:r>
      <w:r>
        <w:t xml:space="preserve">   Behaviour    </w:t>
      </w:r>
      <w:r>
        <w:t xml:space="preserve">   Trust    </w:t>
      </w:r>
      <w:r>
        <w:t xml:space="preserve">   Respect    </w:t>
      </w:r>
      <w:r>
        <w:t xml:space="preserve">   Bullying    </w:t>
      </w:r>
      <w:r>
        <w:t xml:space="preserve">   Stranger    </w:t>
      </w:r>
      <w:r>
        <w:t xml:space="preserve">   Privacy    </w:t>
      </w:r>
      <w:r>
        <w:t xml:space="preserve">   Digital    </w:t>
      </w:r>
      <w:r>
        <w:t xml:space="preserve">   Internet    </w:t>
      </w:r>
      <w:r>
        <w:t xml:space="preserve">   Bystander    </w:t>
      </w:r>
      <w:r>
        <w:t xml:space="preserve">   CyberSafety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Safety Wordsearch</dc:title>
  <dcterms:created xsi:type="dcterms:W3CDTF">2021-10-11T05:27:56Z</dcterms:created>
  <dcterms:modified xsi:type="dcterms:W3CDTF">2021-10-11T05:27:56Z</dcterms:modified>
</cp:coreProperties>
</file>