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Skills</w:t>
      </w:r>
    </w:p>
    <w:p>
      <w:pPr>
        <w:pStyle w:val="Questions"/>
      </w:pPr>
      <w:r>
        <w:t xml:space="preserve">1. INGOL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WAROPDSS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IWTPPOONRE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MIPOTR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XOPTER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YTPE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YAKEDOBR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PPOALT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Skills</dc:title>
  <dcterms:created xsi:type="dcterms:W3CDTF">2021-10-11T05:28:34Z</dcterms:created>
  <dcterms:modified xsi:type="dcterms:W3CDTF">2021-10-11T05:28:34Z</dcterms:modified>
</cp:coreProperties>
</file>