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field that treats ways to analyze, systematically extract information from, or otherwise deal with data sets that are too large or complex to be dealt with by traditional data-processing application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Application development as a set of individual components which can be continuously developed and separately maintained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open-source system for automating deployment, scaling, and management of containerized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lightweight, standalone, executable package of software that includes everything needed to run an application: code, runtime, system tools, system libraries and 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opensource big data software by Apache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software that conducts a conversation with humans via text messaging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interpreted, high-level, general-purpose programming language, generally used in cloud applications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4 types of cloud services, providing Infrastructure on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Science and engineering dedicated to the design, construction and use of mechanical robots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practices that automates the processes between software development and IT teams, in order that they can build, test, and release software faster and more reliably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getting computers to act without being explicitly programmed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process used by companies to turn raw data into useful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on-demand availability of computer system resources without direct active management by the user.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running a virtual instance of a computer system in a layer abstracted from the actual hardware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 of analyzing raw data in order to make conclusions about that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cloud services platform by amazon inc.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time-stamped series of immutable records of data that is managed by a cluster of computers not owned by any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Billions of physical devices around the world that are now connected to the internet, all collecting and sharing data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Skills Crossword</dc:title>
  <dcterms:created xsi:type="dcterms:W3CDTF">2021-10-11T05:28:21Z</dcterms:created>
  <dcterms:modified xsi:type="dcterms:W3CDTF">2021-10-11T05:28:21Z</dcterms:modified>
</cp:coreProperties>
</file>