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statement written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GDPR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TikTok, LinkedIn and Snapchat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a information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course you have been studying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Exploits a computer system or vulnerability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attempt to gain unauthorised access to an assest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Narrows searches to produce more relevant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Website used to find information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Malicious software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Skills Crossword</dc:title>
  <dcterms:created xsi:type="dcterms:W3CDTF">2021-10-11T05:28:36Z</dcterms:created>
  <dcterms:modified xsi:type="dcterms:W3CDTF">2021-10-11T05:28:36Z</dcterms:modified>
</cp:coreProperties>
</file>