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Digital Tech Lingo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Barcode    </w:t>
      </w:r>
      <w:r>
        <w:t xml:space="preserve">   Binary    </w:t>
      </w:r>
      <w:r>
        <w:t xml:space="preserve">   Bug    </w:t>
      </w:r>
      <w:r>
        <w:t xml:space="preserve">   CheckCode    </w:t>
      </w:r>
      <w:r>
        <w:t xml:space="preserve">   Code    </w:t>
      </w:r>
      <w:r>
        <w:t xml:space="preserve">   Commands    </w:t>
      </w:r>
      <w:r>
        <w:t xml:space="preserve">   Debugging    </w:t>
      </w:r>
      <w:r>
        <w:t xml:space="preserve">   Degreestoturn    </w:t>
      </w:r>
      <w:r>
        <w:t xml:space="preserve">   Digital    </w:t>
      </w:r>
      <w:r>
        <w:t xml:space="preserve">   Distance    </w:t>
      </w:r>
      <w:r>
        <w:t xml:space="preserve">   Edison    </w:t>
      </w:r>
      <w:r>
        <w:t xml:space="preserve">   Expressions    </w:t>
      </w:r>
      <w:r>
        <w:t xml:space="preserve">   Function    </w:t>
      </w:r>
      <w:r>
        <w:t xml:space="preserve">   Infrared    </w:t>
      </w:r>
      <w:r>
        <w:t xml:space="preserve">   Input    </w:t>
      </w:r>
      <w:r>
        <w:t xml:space="preserve">   Interpreter    </w:t>
      </w:r>
      <w:r>
        <w:t xml:space="preserve">   Keypad    </w:t>
      </w:r>
      <w:r>
        <w:t xml:space="preserve">   LED    </w:t>
      </w:r>
      <w:r>
        <w:t xml:space="preserve">   Light    </w:t>
      </w:r>
      <w:r>
        <w:t xml:space="preserve">   Lightlevel    </w:t>
      </w:r>
      <w:r>
        <w:t xml:space="preserve">   Obstacle    </w:t>
      </w:r>
      <w:r>
        <w:t xml:space="preserve">   Output    </w:t>
      </w:r>
      <w:r>
        <w:t xml:space="preserve">   Parameters    </w:t>
      </w:r>
      <w:r>
        <w:t xml:space="preserve">   PlayTone    </w:t>
      </w:r>
      <w:r>
        <w:t xml:space="preserve">   Program    </w:t>
      </w:r>
      <w:r>
        <w:t xml:space="preserve">   Python    </w:t>
      </w:r>
      <w:r>
        <w:t xml:space="preserve">   Sensor    </w:t>
      </w:r>
      <w:r>
        <w:t xml:space="preserve">   Speed    </w:t>
      </w:r>
      <w:r>
        <w:t xml:space="preserve">   Strings    </w:t>
      </w:r>
      <w:r>
        <w:t xml:space="preserve">   Syntax    </w:t>
      </w:r>
      <w:r>
        <w:t xml:space="preserve">   Technology    </w:t>
      </w:r>
      <w:r>
        <w:t xml:space="preserve">   TimeWait    </w:t>
      </w:r>
      <w:r>
        <w:t xml:space="preserve">   Variables    </w:t>
      </w:r>
      <w:r>
        <w:t xml:space="preserve">   Version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Tech Lingo</dc:title>
  <dcterms:created xsi:type="dcterms:W3CDTF">2021-10-11T05:27:34Z</dcterms:created>
  <dcterms:modified xsi:type="dcterms:W3CDTF">2021-10-11T05:27:34Z</dcterms:modified>
</cp:coreProperties>
</file>