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algorithm    </w:t>
      </w:r>
      <w:r>
        <w:t xml:space="preserve">   flowchart    </w:t>
      </w:r>
      <w:r>
        <w:t xml:space="preserve">   output    </w:t>
      </w:r>
      <w:r>
        <w:t xml:space="preserve">   input    </w:t>
      </w:r>
      <w:r>
        <w:t xml:space="preserve">   branching    </w:t>
      </w:r>
      <w:r>
        <w:t xml:space="preserve">   slideshow    </w:t>
      </w:r>
      <w:r>
        <w:t xml:space="preserve">   email    </w:t>
      </w:r>
      <w:r>
        <w:t xml:space="preserve">   keyboard    </w:t>
      </w:r>
      <w:r>
        <w:t xml:space="preserve">   mouse    </w:t>
      </w:r>
      <w:r>
        <w:t xml:space="preserve">   monitor    </w:t>
      </w:r>
      <w:r>
        <w:t xml:space="preserve">   headphones    </w:t>
      </w:r>
      <w:r>
        <w:t xml:space="preserve">   printer    </w:t>
      </w:r>
      <w:r>
        <w:t xml:space="preserve">   devices    </w:t>
      </w:r>
      <w:r>
        <w:t xml:space="preserve">   peripheral    </w:t>
      </w:r>
      <w:r>
        <w:t xml:space="preserve">   software    </w:t>
      </w:r>
      <w:r>
        <w:t xml:space="preserve">   hardware    </w:t>
      </w:r>
      <w:r>
        <w:t xml:space="preserve">   programming    </w:t>
      </w:r>
      <w:r>
        <w:t xml:space="preserve">   laptop    </w:t>
      </w:r>
      <w:r>
        <w:t xml:space="preserve">   scratch    </w:t>
      </w:r>
      <w:r>
        <w:t xml:space="preserve">   digital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Technolgy</dc:title>
  <dcterms:created xsi:type="dcterms:W3CDTF">2021-10-11T05:28:26Z</dcterms:created>
  <dcterms:modified xsi:type="dcterms:W3CDTF">2021-10-11T05:28:26Z</dcterms:modified>
</cp:coreProperties>
</file>