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Digital Technologies</w:t>
      </w:r>
    </w:p>
    <w:p>
      <w:pPr>
        <w:pStyle w:val="Questions"/>
      </w:pPr>
      <w:r>
        <w:t xml:space="preserve">1. RBYINA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ORERR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RGIASOTLMH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ITGSDI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IDNCGO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AVAJ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PTHNYO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TREIKCNAD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NILTFAEM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KEAOMTRB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RCATCHS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OOZOSTB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NTSMOMRISD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OESSRHP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HRMCOKOOEB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Technologies</dc:title>
  <dcterms:created xsi:type="dcterms:W3CDTF">2021-10-11T05:28:07Z</dcterms:created>
  <dcterms:modified xsi:type="dcterms:W3CDTF">2021-10-11T05:28:07Z</dcterms:modified>
</cp:coreProperties>
</file>