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ANIMATION    </w:t>
      </w:r>
      <w:r>
        <w:t xml:space="preserve">   AVATAR    </w:t>
      </w:r>
      <w:r>
        <w:t xml:space="preserve">   BINARY    </w:t>
      </w:r>
      <w:r>
        <w:t xml:space="preserve">   BIT    </w:t>
      </w:r>
      <w:r>
        <w:t xml:space="preserve">   CASCADE STYLE SHEET    </w:t>
      </w:r>
      <w:r>
        <w:t xml:space="preserve">   COMPATIBLE    </w:t>
      </w:r>
      <w:r>
        <w:t xml:space="preserve">   COMPUTATIONAL    </w:t>
      </w:r>
      <w:r>
        <w:t xml:space="preserve">   COMPUTER    </w:t>
      </w:r>
      <w:r>
        <w:t xml:space="preserve">   CONTRAST    </w:t>
      </w:r>
      <w:r>
        <w:t xml:space="preserve">   DESIGN    </w:t>
      </w:r>
      <w:r>
        <w:t xml:space="preserve">   DIGITAL DESIGN    </w:t>
      </w:r>
      <w:r>
        <w:t xml:space="preserve">   DOWNLOAD    </w:t>
      </w:r>
      <w:r>
        <w:t xml:space="preserve">   ELECTRONIC    </w:t>
      </w:r>
      <w:r>
        <w:t xml:space="preserve">   ELECTRONIC DEVICES    </w:t>
      </w:r>
      <w:r>
        <w:t xml:space="preserve">   EMBEDDED    </w:t>
      </w:r>
      <w:r>
        <w:t xml:space="preserve">   HIERARCHY    </w:t>
      </w:r>
      <w:r>
        <w:t xml:space="preserve">   HUE    </w:t>
      </w:r>
      <w:r>
        <w:t xml:space="preserve">   ILLUSTRATOR    </w:t>
      </w:r>
      <w:r>
        <w:t xml:space="preserve">   INTERACTIVE MULTIMEDIA    </w:t>
      </w:r>
      <w:r>
        <w:t xml:space="preserve">   INTERFACE    </w:t>
      </w:r>
      <w:r>
        <w:t xml:space="preserve">   INTERNET    </w:t>
      </w:r>
      <w:r>
        <w:t xml:space="preserve">   JPG    </w:t>
      </w:r>
      <w:r>
        <w:t xml:space="preserve">   LAYERS    </w:t>
      </w:r>
      <w:r>
        <w:t xml:space="preserve">   MICROPROCESSOR    </w:t>
      </w:r>
      <w:r>
        <w:t xml:space="preserve">   MOTHERBOARD    </w:t>
      </w:r>
      <w:r>
        <w:t xml:space="preserve">   MULTIMEDIA    </w:t>
      </w:r>
      <w:r>
        <w:t xml:space="preserve">   NEUROCOMPUTER    </w:t>
      </w:r>
      <w:r>
        <w:t xml:space="preserve">   PHOTOSHOP    </w:t>
      </w:r>
      <w:r>
        <w:t xml:space="preserve">   PNG    </w:t>
      </w:r>
      <w:r>
        <w:t xml:space="preserve">   POWERPOINT    </w:t>
      </w:r>
      <w:r>
        <w:t xml:space="preserve">   PROXIMITY    </w:t>
      </w:r>
      <w:r>
        <w:t xml:space="preserve">   REPETITION    </w:t>
      </w:r>
      <w:r>
        <w:t xml:space="preserve">   SANSERIF    </w:t>
      </w:r>
      <w:r>
        <w:t xml:space="preserve">   SATURATION    </w:t>
      </w:r>
      <w:r>
        <w:t xml:space="preserve">   SERIF    </w:t>
      </w:r>
      <w:r>
        <w:t xml:space="preserve">   TECHNOLOGY    </w:t>
      </w:r>
      <w:r>
        <w:t xml:space="preserve">   WEBSITE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</dc:title>
  <dcterms:created xsi:type="dcterms:W3CDTF">2021-10-11T05:28:29Z</dcterms:created>
  <dcterms:modified xsi:type="dcterms:W3CDTF">2021-10-11T05:28:29Z</dcterms:modified>
</cp:coreProperties>
</file>