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Technologies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network has many devices connected through one network?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for a code containing only  0's and 1's?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abbreviation for your internet router at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network is used on a phone?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call the information put into a piece of Software to get a result?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Google Software or Hardware?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Hardware uses the alphabet?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Speakers Software or Hardware?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Software is used for finding backgrounds?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Hardware actions can be seen on the monitor screen?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Technologies Crossword</dc:title>
  <dcterms:created xsi:type="dcterms:W3CDTF">2021-10-11T05:28:46Z</dcterms:created>
  <dcterms:modified xsi:type="dcterms:W3CDTF">2021-10-11T05:28:46Z</dcterms:modified>
</cp:coreProperties>
</file>