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allows customers to experience things in music sites?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test and evaluate step of the design process deals with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looking to accomplish from the understanding of the problem step of the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Researching the clients goals helps you to understand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happens in forums/polls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allows customers to obtain things on music sites?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Scores, stats, and statuses are all apart of what kind of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Storyboards and flow charts are completed in which step of the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Hyper, text, markup,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gives gaming sites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allows customers to meet in music sites?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2021-10-11T05:28:02Z</dcterms:created>
  <dcterms:modified xsi:type="dcterms:W3CDTF">2021-10-11T05:28:02Z</dcterms:modified>
</cp:coreProperties>
</file>