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robotics    </w:t>
      </w:r>
      <w:r>
        <w:t xml:space="preserve">   digital    </w:t>
      </w:r>
      <w:r>
        <w:t xml:space="preserve">   menu    </w:t>
      </w:r>
      <w:r>
        <w:t xml:space="preserve">   dropdown    </w:t>
      </w:r>
      <w:r>
        <w:t xml:space="preserve">   popup    </w:t>
      </w:r>
      <w:r>
        <w:t xml:space="preserve">   tab    </w:t>
      </w:r>
      <w:r>
        <w:t xml:space="preserve">   pointer    </w:t>
      </w:r>
      <w:r>
        <w:t xml:space="preserve">   cursor    </w:t>
      </w:r>
      <w:r>
        <w:t xml:space="preserve">   YouTube    </w:t>
      </w:r>
      <w:r>
        <w:t xml:space="preserve">   google    </w:t>
      </w:r>
      <w:r>
        <w:t xml:space="preserve">   Excel    </w:t>
      </w:r>
      <w:r>
        <w:t xml:space="preserve">   PowerPoint    </w:t>
      </w:r>
      <w:r>
        <w:t xml:space="preserve">   folder    </w:t>
      </w:r>
      <w:r>
        <w:t xml:space="preserve">   file    </w:t>
      </w:r>
      <w:r>
        <w:t xml:space="preserve">   memory    </w:t>
      </w:r>
      <w:r>
        <w:t xml:space="preserve">   word    </w:t>
      </w:r>
      <w:r>
        <w:t xml:space="preserve">   keyboard    </w:t>
      </w:r>
      <w:r>
        <w:t xml:space="preserve">   software    </w:t>
      </w:r>
      <w:r>
        <w:t xml:space="preserve">   harddrive    </w:t>
      </w:r>
      <w:r>
        <w:t xml:space="preserve">   mouse    </w:t>
      </w:r>
      <w:r>
        <w:t xml:space="preserve">   monitor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Technology</dc:title>
  <dcterms:created xsi:type="dcterms:W3CDTF">2021-10-11T05:28:04Z</dcterms:created>
  <dcterms:modified xsi:type="dcterms:W3CDTF">2021-10-11T05:28:04Z</dcterms:modified>
</cp:coreProperties>
</file>