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external device that provides input and output for the computer (e.g. keyboard, mouse)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sent to your computer by a Web server that records your actions on a certain Web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memory containing hardwired instructions that the computer uses when it boots up, before the system software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hardware or software that acts as a bridge between two networks so that data can be transferred between a number of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motherboard has a collection of chips and controllers known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rate at which a processor can complete a processing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prevent data from being modified or tampered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separate two or more parts of a network to control data exchange between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protocol used for sending e-mail over the Internet using a set of commands that authenticate and direct the transfer of electronic mail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code made up of numbers separated by three dots that identifies a particular computer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converting data into a secret code for transmission over a public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information protected from unauthorized disclosure or viewing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 resources must be ready for use by authorized users when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circuit board of your computer and is also known as the mainboard or logic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computer network limited to a small area such as an office building, university, or even a residential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Technology</dc:title>
  <dcterms:created xsi:type="dcterms:W3CDTF">2022-08-13T14:30:57Z</dcterms:created>
  <dcterms:modified xsi:type="dcterms:W3CDTF">2022-08-13T14:30:57Z</dcterms:modified>
</cp:coreProperties>
</file>