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bluetooth    </w:t>
      </w:r>
      <w:r>
        <w:t xml:space="preserve">   computer    </w:t>
      </w:r>
      <w:r>
        <w:t xml:space="preserve">   hardware    </w:t>
      </w:r>
      <w:r>
        <w:t xml:space="preserve">   internet    </w:t>
      </w:r>
      <w:r>
        <w:t xml:space="preserve">   keyboard    </w:t>
      </w:r>
      <w:r>
        <w:t xml:space="preserve">   laptop    </w:t>
      </w:r>
      <w:r>
        <w:t xml:space="preserve">   mobile phone    </w:t>
      </w:r>
      <w:r>
        <w:t xml:space="preserve">   mouse    </w:t>
      </w:r>
      <w:r>
        <w:t xml:space="preserve">   peripheral device    </w:t>
      </w:r>
      <w:r>
        <w:t xml:space="preserve">   printer    </w:t>
      </w:r>
      <w:r>
        <w:t xml:space="preserve">   smartwatch    </w:t>
      </w:r>
      <w:r>
        <w:t xml:space="preserve">   software    </w:t>
      </w:r>
      <w:r>
        <w:t xml:space="preserve">   tablet    </w:t>
      </w:r>
      <w:r>
        <w:t xml:space="preserve">   USB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Technology</dc:title>
  <dcterms:created xsi:type="dcterms:W3CDTF">2021-10-11T05:28:19Z</dcterms:created>
  <dcterms:modified xsi:type="dcterms:W3CDTF">2021-10-11T05:28:19Z</dcterms:modified>
</cp:coreProperties>
</file>